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AF990" w14:textId="77777777" w:rsidR="00814058" w:rsidRDefault="004A7D26">
      <w:pPr>
        <w:jc w:val="center"/>
      </w:pPr>
      <w:r>
        <w:rPr>
          <w:b/>
          <w:color w:val="8B4513"/>
          <w:sz w:val="40"/>
        </w:rPr>
        <w:t>🍁</w:t>
      </w:r>
      <w:r>
        <w:rPr>
          <w:b/>
          <w:color w:val="8B4513"/>
          <w:sz w:val="40"/>
        </w:rPr>
        <w:t xml:space="preserve"> Shawnee Ridge Comfort Foods &amp; Creations </w:t>
      </w:r>
      <w:r>
        <w:rPr>
          <w:b/>
          <w:color w:val="8B4513"/>
          <w:sz w:val="40"/>
        </w:rPr>
        <w:t>🍁</w:t>
      </w:r>
    </w:p>
    <w:p w14:paraId="11ADAC70" w14:textId="489B075B" w:rsidR="00814058" w:rsidRDefault="004A7D26" w:rsidP="00EC0BE3">
      <w:pPr>
        <w:jc w:val="center"/>
      </w:pPr>
      <w:r>
        <w:rPr>
          <w:color w:val="783F04"/>
        </w:rPr>
        <w:t xml:space="preserve">Homestyle meals made locally and delivered right to your cabin — </w:t>
      </w:r>
      <w:r w:rsidR="00A021B1">
        <w:rPr>
          <w:color w:val="783F04"/>
        </w:rPr>
        <w:t>take and bake/heat for your enjoyment.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7"/>
        <w:gridCol w:w="5393"/>
      </w:tblGrid>
      <w:tr w:rsidR="00EC0BE3" w14:paraId="19BB5B44" w14:textId="77777777" w:rsidTr="00EC0BE3">
        <w:tc>
          <w:tcPr>
            <w:tcW w:w="5508" w:type="dxa"/>
          </w:tcPr>
          <w:p w14:paraId="6DA9BBFB" w14:textId="77777777" w:rsidR="00EC0BE3" w:rsidRPr="00EC0BE3" w:rsidRDefault="00EC0BE3" w:rsidP="00EC0BE3">
            <w:pPr>
              <w:rPr>
                <w:sz w:val="28"/>
                <w:szCs w:val="28"/>
              </w:rPr>
            </w:pPr>
            <w:r w:rsidRPr="00EC0BE3">
              <w:rPr>
                <w:b/>
                <w:color w:val="A52A2A"/>
                <w:sz w:val="28"/>
                <w:szCs w:val="28"/>
              </w:rPr>
              <w:t>🍝 Hearty Entrées</w:t>
            </w:r>
          </w:p>
          <w:p w14:paraId="239D899E" w14:textId="77777777" w:rsidR="00EC0BE3" w:rsidRPr="00EC0BE3" w:rsidRDefault="00EC0BE3" w:rsidP="00EC0BE3">
            <w:pPr>
              <w:rPr>
                <w:sz w:val="28"/>
                <w:szCs w:val="28"/>
              </w:rPr>
            </w:pPr>
            <w:r w:rsidRPr="00EC0BE3">
              <w:rPr>
                <w:sz w:val="28"/>
                <w:szCs w:val="28"/>
              </w:rPr>
              <w:t>• Spaghetti with Homemade Sauce — served with garlic bread</w:t>
            </w:r>
          </w:p>
          <w:p w14:paraId="6DB52892" w14:textId="77777777" w:rsidR="00EC0BE3" w:rsidRPr="00EC0BE3" w:rsidRDefault="00EC0BE3" w:rsidP="00EC0BE3">
            <w:pPr>
              <w:rPr>
                <w:sz w:val="28"/>
                <w:szCs w:val="28"/>
              </w:rPr>
            </w:pPr>
            <w:r w:rsidRPr="00EC0BE3">
              <w:rPr>
                <w:sz w:val="28"/>
                <w:szCs w:val="28"/>
              </w:rPr>
              <w:t>• Classic Lasagna — served with garlic bread</w:t>
            </w:r>
          </w:p>
          <w:p w14:paraId="59E24F64" w14:textId="77777777" w:rsidR="00EC0BE3" w:rsidRPr="00EC0BE3" w:rsidRDefault="00EC0BE3" w:rsidP="00EC0BE3">
            <w:pPr>
              <w:rPr>
                <w:sz w:val="28"/>
                <w:szCs w:val="28"/>
              </w:rPr>
            </w:pPr>
            <w:r w:rsidRPr="00EC0BE3">
              <w:rPr>
                <w:sz w:val="28"/>
                <w:szCs w:val="28"/>
              </w:rPr>
              <w:t>• Pulled Pork (Boston Butt Roast) — slow cooked and tender ($12.00 Pound)</w:t>
            </w:r>
          </w:p>
          <w:p w14:paraId="5A0C8DF6" w14:textId="77777777" w:rsidR="00EC0BE3" w:rsidRPr="00EC0BE3" w:rsidRDefault="00EC0BE3" w:rsidP="00EC0BE3">
            <w:pPr>
              <w:rPr>
                <w:sz w:val="28"/>
                <w:szCs w:val="28"/>
              </w:rPr>
            </w:pPr>
            <w:r w:rsidRPr="00EC0BE3">
              <w:rPr>
                <w:sz w:val="28"/>
                <w:szCs w:val="28"/>
              </w:rPr>
              <w:t>• Baked Ham &amp; Cheese Sliders — oven-baked, gooey, and golden brown</w:t>
            </w:r>
          </w:p>
          <w:p w14:paraId="2EAF0004" w14:textId="77777777" w:rsidR="00EC0BE3" w:rsidRPr="00EC0BE3" w:rsidRDefault="00EC0BE3" w:rsidP="00EC0BE3">
            <w:pPr>
              <w:rPr>
                <w:sz w:val="28"/>
                <w:szCs w:val="28"/>
              </w:rPr>
            </w:pPr>
            <w:r w:rsidRPr="00EC0BE3">
              <w:rPr>
                <w:sz w:val="28"/>
                <w:szCs w:val="28"/>
              </w:rPr>
              <w:t xml:space="preserve">• Chicken &amp; Dumplings with Rolls — classic comfort favorite </w:t>
            </w:r>
          </w:p>
          <w:p w14:paraId="71E898BA" w14:textId="0E09C001" w:rsidR="00EC0BE3" w:rsidRPr="00EC0BE3" w:rsidRDefault="00EC0BE3" w:rsidP="00EC0BE3">
            <w:pPr>
              <w:rPr>
                <w:sz w:val="28"/>
                <w:szCs w:val="28"/>
              </w:rPr>
            </w:pPr>
          </w:p>
        </w:tc>
        <w:tc>
          <w:tcPr>
            <w:tcW w:w="5508" w:type="dxa"/>
          </w:tcPr>
          <w:p w14:paraId="29C9A907" w14:textId="77777777" w:rsidR="00EC0BE3" w:rsidRPr="00EC0BE3" w:rsidRDefault="00EC0BE3" w:rsidP="00EC0BE3">
            <w:pPr>
              <w:rPr>
                <w:sz w:val="28"/>
                <w:szCs w:val="28"/>
              </w:rPr>
            </w:pPr>
            <w:r w:rsidRPr="00EC0BE3">
              <w:rPr>
                <w:b/>
                <w:color w:val="A52A2A"/>
                <w:sz w:val="28"/>
                <w:szCs w:val="28"/>
              </w:rPr>
              <w:t>🍲 Soups &amp; Stews</w:t>
            </w:r>
          </w:p>
          <w:p w14:paraId="3866428B" w14:textId="77777777" w:rsidR="00EC0BE3" w:rsidRPr="00EC0BE3" w:rsidRDefault="00EC0BE3" w:rsidP="00EC0BE3">
            <w:pPr>
              <w:rPr>
                <w:sz w:val="28"/>
                <w:szCs w:val="28"/>
              </w:rPr>
            </w:pPr>
            <w:r w:rsidRPr="00EC0BE3">
              <w:rPr>
                <w:sz w:val="28"/>
                <w:szCs w:val="28"/>
              </w:rPr>
              <w:t>• Hearty Chili — served with saltine crackers</w:t>
            </w:r>
          </w:p>
          <w:p w14:paraId="46138F89" w14:textId="77777777" w:rsidR="00EC0BE3" w:rsidRPr="00EC0BE3" w:rsidRDefault="00EC0BE3" w:rsidP="00EC0BE3">
            <w:pPr>
              <w:rPr>
                <w:sz w:val="28"/>
                <w:szCs w:val="28"/>
              </w:rPr>
            </w:pPr>
            <w:r w:rsidRPr="00EC0BE3">
              <w:rPr>
                <w:sz w:val="28"/>
                <w:szCs w:val="28"/>
              </w:rPr>
              <w:t>• Chicken Fajita Soup — served with tortilla chips</w:t>
            </w:r>
          </w:p>
          <w:p w14:paraId="777647B8" w14:textId="77777777" w:rsidR="00EC0BE3" w:rsidRPr="00EC0BE3" w:rsidRDefault="00EC0BE3" w:rsidP="00EC0BE3">
            <w:pPr>
              <w:rPr>
                <w:sz w:val="28"/>
                <w:szCs w:val="28"/>
              </w:rPr>
            </w:pPr>
            <w:r w:rsidRPr="00EC0BE3">
              <w:rPr>
                <w:b/>
                <w:color w:val="A52A2A"/>
                <w:sz w:val="28"/>
                <w:szCs w:val="28"/>
              </w:rPr>
              <w:t>🍗 Creamy Favorites</w:t>
            </w:r>
          </w:p>
          <w:p w14:paraId="0FAA4C97" w14:textId="77777777" w:rsidR="00EC0BE3" w:rsidRPr="00EC0BE3" w:rsidRDefault="00EC0BE3" w:rsidP="00EC0BE3">
            <w:pPr>
              <w:rPr>
                <w:sz w:val="28"/>
                <w:szCs w:val="28"/>
              </w:rPr>
            </w:pPr>
            <w:r w:rsidRPr="00EC0BE3">
              <w:rPr>
                <w:sz w:val="28"/>
                <w:szCs w:val="28"/>
              </w:rPr>
              <w:t>• Creamy Chicken Alfredo — served with bread rolls</w:t>
            </w:r>
          </w:p>
          <w:p w14:paraId="13490251" w14:textId="77777777" w:rsidR="00EC0BE3" w:rsidRPr="00EC0BE3" w:rsidRDefault="00EC0BE3" w:rsidP="00EC0BE3">
            <w:pPr>
              <w:rPr>
                <w:sz w:val="28"/>
                <w:szCs w:val="28"/>
              </w:rPr>
            </w:pPr>
            <w:r w:rsidRPr="00EC0BE3">
              <w:rPr>
                <w:sz w:val="28"/>
                <w:szCs w:val="28"/>
              </w:rPr>
              <w:t>•  Chicken Salad — served with croissants</w:t>
            </w:r>
          </w:p>
          <w:p w14:paraId="27179E43" w14:textId="77777777" w:rsidR="00EC0BE3" w:rsidRPr="00EC0BE3" w:rsidRDefault="00EC0BE3" w:rsidP="00EC0BE3">
            <w:pPr>
              <w:rPr>
                <w:sz w:val="28"/>
                <w:szCs w:val="28"/>
              </w:rPr>
            </w:pPr>
            <w:r w:rsidRPr="00EC0BE3">
              <w:rPr>
                <w:b/>
                <w:color w:val="A52A2A"/>
                <w:sz w:val="28"/>
                <w:szCs w:val="28"/>
              </w:rPr>
              <w:t>🍳 Breakfast Favorites</w:t>
            </w:r>
          </w:p>
          <w:p w14:paraId="501F3725" w14:textId="77777777" w:rsidR="00EC0BE3" w:rsidRPr="00EC0BE3" w:rsidRDefault="00EC0BE3" w:rsidP="00EC0BE3">
            <w:pPr>
              <w:rPr>
                <w:sz w:val="28"/>
                <w:szCs w:val="28"/>
              </w:rPr>
            </w:pPr>
            <w:r w:rsidRPr="00EC0BE3">
              <w:rPr>
                <w:sz w:val="28"/>
                <w:szCs w:val="28"/>
              </w:rPr>
              <w:t>• Breakfast Burritos ($4.00 Each)</w:t>
            </w:r>
          </w:p>
          <w:p w14:paraId="03381647" w14:textId="5893793B" w:rsidR="00EC0BE3" w:rsidRPr="00EC0BE3" w:rsidRDefault="00EC0BE3" w:rsidP="00EC0BE3">
            <w:pPr>
              <w:rPr>
                <w:sz w:val="28"/>
                <w:szCs w:val="28"/>
              </w:rPr>
            </w:pPr>
            <w:r w:rsidRPr="00EC0BE3">
              <w:rPr>
                <w:sz w:val="28"/>
                <w:szCs w:val="28"/>
              </w:rPr>
              <w:t>• Sausage Gravy with Biscuits — hearty country classic (2 biscuits and gravy $5.00)</w:t>
            </w:r>
          </w:p>
        </w:tc>
      </w:tr>
    </w:tbl>
    <w:p w14:paraId="4455203D" w14:textId="4D79452B" w:rsidR="00814058" w:rsidRPr="00EC0BE3" w:rsidRDefault="004A7D26" w:rsidP="00EC0BE3">
      <w:pPr>
        <w:spacing w:after="0"/>
        <w:rPr>
          <w:sz w:val="28"/>
          <w:szCs w:val="28"/>
        </w:rPr>
      </w:pPr>
      <w:r w:rsidRPr="00EC0BE3">
        <w:rPr>
          <w:b/>
          <w:color w:val="A52A2A"/>
          <w:sz w:val="36"/>
          <w:szCs w:val="28"/>
        </w:rPr>
        <w:t>💲</w:t>
      </w:r>
      <w:r w:rsidRPr="00EC0BE3">
        <w:rPr>
          <w:b/>
          <w:color w:val="A52A2A"/>
          <w:sz w:val="36"/>
          <w:szCs w:val="28"/>
        </w:rPr>
        <w:t xml:space="preserve"> Serving Sizes &amp; Pricing</w:t>
      </w:r>
      <w:r w:rsidR="00A021B1" w:rsidRPr="00EC0BE3">
        <w:rPr>
          <w:b/>
          <w:color w:val="A52A2A"/>
          <w:sz w:val="36"/>
          <w:szCs w:val="28"/>
        </w:rPr>
        <w:t xml:space="preserve"> &amp; Details</w:t>
      </w:r>
    </w:p>
    <w:p w14:paraId="10C2965C" w14:textId="5E12546D" w:rsidR="00814058" w:rsidRPr="00EC0BE3" w:rsidRDefault="004A7D26" w:rsidP="00EC0BE3">
      <w:pPr>
        <w:spacing w:before="240" w:after="0"/>
        <w:ind w:left="720"/>
        <w:rPr>
          <w:sz w:val="28"/>
          <w:szCs w:val="28"/>
        </w:rPr>
      </w:pPr>
      <w:r w:rsidRPr="00EC0BE3">
        <w:rPr>
          <w:sz w:val="28"/>
          <w:szCs w:val="28"/>
        </w:rPr>
        <w:t>• Portions for 4 guests — $</w:t>
      </w:r>
      <w:r w:rsidR="00F410E0" w:rsidRPr="00EC0BE3">
        <w:rPr>
          <w:sz w:val="28"/>
          <w:szCs w:val="28"/>
        </w:rPr>
        <w:t>35</w:t>
      </w:r>
    </w:p>
    <w:p w14:paraId="399D5B2D" w14:textId="4C33D036" w:rsidR="00EC0BE3" w:rsidRDefault="004A7D26" w:rsidP="00EC0BE3">
      <w:pPr>
        <w:spacing w:before="240" w:after="0"/>
        <w:ind w:left="720"/>
        <w:rPr>
          <w:sz w:val="28"/>
          <w:szCs w:val="28"/>
        </w:rPr>
      </w:pPr>
      <w:r w:rsidRPr="00EC0BE3">
        <w:rPr>
          <w:sz w:val="28"/>
          <w:szCs w:val="28"/>
        </w:rPr>
        <w:t>• Portions for 8 guests — $</w:t>
      </w:r>
      <w:r w:rsidR="00F410E0" w:rsidRPr="00EC0BE3">
        <w:rPr>
          <w:sz w:val="28"/>
          <w:szCs w:val="28"/>
        </w:rPr>
        <w:t>60</w:t>
      </w:r>
    </w:p>
    <w:p w14:paraId="1F3A6A07" w14:textId="49BED926" w:rsidR="00814058" w:rsidRPr="00EC0BE3" w:rsidRDefault="004A7D26">
      <w:pPr>
        <w:rPr>
          <w:sz w:val="28"/>
          <w:szCs w:val="28"/>
        </w:rPr>
      </w:pPr>
      <w:r w:rsidRPr="00EC0BE3">
        <w:rPr>
          <w:sz w:val="28"/>
          <w:szCs w:val="28"/>
        </w:rPr>
        <w:t>(Multiple or larger orders available for big groups)</w:t>
      </w:r>
    </w:p>
    <w:p w14:paraId="2767B5A6" w14:textId="3D01744F" w:rsidR="00A021B1" w:rsidRPr="00EC0BE3" w:rsidRDefault="00555BAE">
      <w:pPr>
        <w:rPr>
          <w:sz w:val="28"/>
          <w:szCs w:val="28"/>
        </w:rPr>
      </w:pPr>
      <w:r w:rsidRPr="00EC0BE3">
        <w:rPr>
          <w:sz w:val="28"/>
          <w:szCs w:val="28"/>
        </w:rPr>
        <w:t>All items will be frozen ready to be thawed and baked/heated.</w:t>
      </w:r>
    </w:p>
    <w:p w14:paraId="1F025CEC" w14:textId="77777777" w:rsidR="00814058" w:rsidRPr="00EC0BE3" w:rsidRDefault="004A7D26">
      <w:pPr>
        <w:rPr>
          <w:sz w:val="28"/>
          <w:szCs w:val="28"/>
        </w:rPr>
      </w:pPr>
      <w:r w:rsidRPr="00EC0BE3">
        <w:rPr>
          <w:b/>
          <w:color w:val="A52A2A"/>
          <w:sz w:val="36"/>
          <w:szCs w:val="28"/>
        </w:rPr>
        <w:t>📅</w:t>
      </w:r>
      <w:r w:rsidRPr="00EC0BE3">
        <w:rPr>
          <w:b/>
          <w:color w:val="A52A2A"/>
          <w:sz w:val="36"/>
          <w:szCs w:val="28"/>
        </w:rPr>
        <w:t xml:space="preserve"> Advance Notice</w:t>
      </w:r>
    </w:p>
    <w:p w14:paraId="38B37D10" w14:textId="77777777" w:rsidR="00814058" w:rsidRPr="00EC0BE3" w:rsidRDefault="004A7D26" w:rsidP="00EC0BE3">
      <w:pPr>
        <w:jc w:val="center"/>
        <w:rPr>
          <w:sz w:val="28"/>
          <w:szCs w:val="28"/>
        </w:rPr>
      </w:pPr>
      <w:r w:rsidRPr="00EC0BE3">
        <w:rPr>
          <w:sz w:val="28"/>
          <w:szCs w:val="28"/>
        </w:rPr>
        <w:t>Please place your order at least 1 week in advance (sooner if possible) to ensure availability.</w:t>
      </w:r>
    </w:p>
    <w:p w14:paraId="58D1928C" w14:textId="77777777" w:rsidR="00814058" w:rsidRPr="00EC0BE3" w:rsidRDefault="004A7D26">
      <w:pPr>
        <w:rPr>
          <w:sz w:val="28"/>
          <w:szCs w:val="28"/>
        </w:rPr>
      </w:pPr>
      <w:r w:rsidRPr="00EC0BE3">
        <w:rPr>
          <w:b/>
          <w:color w:val="B85500"/>
          <w:sz w:val="36"/>
          <w:szCs w:val="28"/>
        </w:rPr>
        <w:t>📞</w:t>
      </w:r>
      <w:r w:rsidRPr="00EC0BE3">
        <w:rPr>
          <w:b/>
          <w:color w:val="B85500"/>
          <w:sz w:val="36"/>
          <w:szCs w:val="28"/>
        </w:rPr>
        <w:t xml:space="preserve"> Order Today!</w:t>
      </w:r>
    </w:p>
    <w:p w14:paraId="7AEFE67D" w14:textId="77777777" w:rsidR="00814058" w:rsidRPr="00EC0BE3" w:rsidRDefault="004A7D26">
      <w:pPr>
        <w:rPr>
          <w:sz w:val="24"/>
          <w:szCs w:val="24"/>
        </w:rPr>
      </w:pPr>
      <w:r w:rsidRPr="00EC0BE3">
        <w:rPr>
          <w:sz w:val="24"/>
          <w:szCs w:val="24"/>
        </w:rPr>
        <w:t>Contact: Stacey Finnie</w:t>
      </w:r>
    </w:p>
    <w:p w14:paraId="606A3D3F" w14:textId="77777777" w:rsidR="00814058" w:rsidRPr="00EC0BE3" w:rsidRDefault="004A7D26">
      <w:pPr>
        <w:rPr>
          <w:sz w:val="24"/>
          <w:szCs w:val="24"/>
        </w:rPr>
      </w:pPr>
      <w:r w:rsidRPr="00EC0BE3">
        <w:rPr>
          <w:sz w:val="24"/>
          <w:szCs w:val="24"/>
        </w:rPr>
        <w:t>Call or Text: (618) 841-4436</w:t>
      </w:r>
    </w:p>
    <w:p w14:paraId="66BC9332" w14:textId="77777777" w:rsidR="00814058" w:rsidRPr="00EC0BE3" w:rsidRDefault="004A7D26">
      <w:pPr>
        <w:rPr>
          <w:sz w:val="24"/>
          <w:szCs w:val="24"/>
        </w:rPr>
      </w:pPr>
      <w:r w:rsidRPr="00EC0BE3">
        <w:rPr>
          <w:sz w:val="24"/>
          <w:szCs w:val="24"/>
        </w:rPr>
        <w:t>Email: staceyfinnie@yahoo.com</w:t>
      </w:r>
    </w:p>
    <w:p w14:paraId="6B67C1EC" w14:textId="77777777" w:rsidR="00814058" w:rsidRPr="00EC0BE3" w:rsidRDefault="004A7D26">
      <w:pPr>
        <w:rPr>
          <w:sz w:val="24"/>
          <w:szCs w:val="24"/>
        </w:rPr>
      </w:pPr>
      <w:r w:rsidRPr="00EC0BE3">
        <w:rPr>
          <w:sz w:val="24"/>
          <w:szCs w:val="24"/>
        </w:rPr>
        <w:t>(Preferred contact: Text or phone call — email as last resort)</w:t>
      </w:r>
    </w:p>
    <w:p w14:paraId="068775FF" w14:textId="77777777" w:rsidR="00814058" w:rsidRPr="00EC0BE3" w:rsidRDefault="004A7D26">
      <w:pPr>
        <w:jc w:val="center"/>
        <w:rPr>
          <w:sz w:val="24"/>
          <w:szCs w:val="24"/>
        </w:rPr>
      </w:pPr>
      <w:r w:rsidRPr="00EC0BE3">
        <w:rPr>
          <w:szCs w:val="24"/>
        </w:rPr>
        <w:t xml:space="preserve">Made with care at Shawnee Ridge — perfect after a day on the trails. </w:t>
      </w:r>
      <w:r w:rsidRPr="00EC0BE3">
        <w:rPr>
          <w:szCs w:val="24"/>
        </w:rPr>
        <w:t>🌾</w:t>
      </w:r>
    </w:p>
    <w:sectPr w:rsidR="00814058" w:rsidRPr="00EC0BE3" w:rsidSect="00A021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95690904">
    <w:abstractNumId w:val="8"/>
  </w:num>
  <w:num w:numId="2" w16cid:durableId="495608100">
    <w:abstractNumId w:val="6"/>
  </w:num>
  <w:num w:numId="3" w16cid:durableId="1199661054">
    <w:abstractNumId w:val="5"/>
  </w:num>
  <w:num w:numId="4" w16cid:durableId="1358577806">
    <w:abstractNumId w:val="4"/>
  </w:num>
  <w:num w:numId="5" w16cid:durableId="815611461">
    <w:abstractNumId w:val="7"/>
  </w:num>
  <w:num w:numId="6" w16cid:durableId="919870429">
    <w:abstractNumId w:val="3"/>
  </w:num>
  <w:num w:numId="7" w16cid:durableId="1550267224">
    <w:abstractNumId w:val="2"/>
  </w:num>
  <w:num w:numId="8" w16cid:durableId="351995222">
    <w:abstractNumId w:val="1"/>
  </w:num>
  <w:num w:numId="9" w16cid:durableId="70153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36E4E"/>
    <w:rsid w:val="004A7D26"/>
    <w:rsid w:val="00555BAE"/>
    <w:rsid w:val="00743373"/>
    <w:rsid w:val="00814058"/>
    <w:rsid w:val="008661CC"/>
    <w:rsid w:val="00A021B1"/>
    <w:rsid w:val="00AA1D8D"/>
    <w:rsid w:val="00B47730"/>
    <w:rsid w:val="00CB0664"/>
    <w:rsid w:val="00E534DB"/>
    <w:rsid w:val="00E607FB"/>
    <w:rsid w:val="00EC0BE3"/>
    <w:rsid w:val="00F410E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3B0690"/>
  <w14:defaultImageDpi w14:val="300"/>
  <w15:docId w15:val="{1586F70E-D571-430D-9D5B-0430FDE6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Tara Melville</cp:lastModifiedBy>
  <cp:revision>2</cp:revision>
  <cp:lastPrinted>2025-10-21T23:23:00Z</cp:lastPrinted>
  <dcterms:created xsi:type="dcterms:W3CDTF">2025-10-28T21:18:00Z</dcterms:created>
  <dcterms:modified xsi:type="dcterms:W3CDTF">2025-10-28T21:18:00Z</dcterms:modified>
  <cp:category/>
</cp:coreProperties>
</file>